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色林错湖岩芯14C测年数据（2017）</w:t>
      </w:r>
    </w:p>
    <w:p>
      <w:r>
        <w:rPr>
          <w:sz w:val="22"/>
        </w:rPr>
        <w:t>英文标题：Selinna Lake core 14C dating data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本数据集包为2017年色林错长钻的14C测年数据，获取湖泊沉积物的年代信息，为下一步进行环境指标分析做时间标尺，数据由美国BETA专业测年实验室利用沉积物中有机碳测量得到，符合定年数据要求。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湖相沉积</w:t>
      </w:r>
      <w:r>
        <w:t>,</w:t>
      </w:r>
      <w:r>
        <w:rPr>
          <w:sz w:val="22"/>
        </w:rPr>
        <w:t>湖芯</w:t>
      </w:r>
      <w:r>
        <w:t>,</w:t>
      </w:r>
      <w:r>
        <w:rPr>
          <w:sz w:val="22"/>
        </w:rPr>
        <w:t>沉积物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2017-01-06 08:00:00+00:00</w:t>
      </w:r>
      <w:r>
        <w:rPr>
          <w:sz w:val="22"/>
        </w:rPr>
        <w:t>--</w:t>
      </w:r>
      <w:r>
        <w:rPr>
          <w:sz w:val="22"/>
        </w:rPr>
        <w:t>2018-01-05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王君波. 色林错湖岩芯14C测年数据（2017）. 时空三极环境大数据平台, DOI:10.11888/Paleoenv.tpdc.270097, CSTR:18406.11.Paleoenv.tpdc.270097, </w:t>
      </w:r>
      <w:r>
        <w:t>2018</w:t>
      </w:r>
      <w:r>
        <w:t>.[</w:t>
      </w:r>
      <w:r>
        <w:t xml:space="preserve">WANG Junbo. Selinna Lake core 14C dating data (2017). A Big Earth Data Platform for Three Poles, DOI:10.11888/Paleoenv.tpdc.270097, CSTR:18406.11.Paleoenv.tpdc.270097,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王君波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wangjb@itpcas.ac.cn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