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浦桑果Sr-Nd-Pb同位素数据、全岩主微量、LA-ICP-MS U-Pb定年</w:t>
      </w:r>
    </w:p>
    <w:p>
      <w:r>
        <w:rPr>
          <w:sz w:val="22"/>
        </w:rPr>
        <w:t>英文标题：SR nd Pb isotopic data, whole rock major and trace, LA-ICP-MS U-Pb dating of Pu sangguo</w:t>
      </w:r>
    </w:p>
    <w:p>
      <w:r>
        <w:rPr>
          <w:sz w:val="32"/>
        </w:rPr>
        <w:t>1、摘要</w:t>
      </w:r>
    </w:p>
    <w:p>
      <w:pPr>
        <w:ind w:firstLine="432"/>
      </w:pPr>
      <w:r>
        <w:rPr>
          <w:sz w:val="22"/>
        </w:rPr>
        <w:t>浦桑果是一个以矽卡岩为主的高品位铜多金属矿床，是冈底斯成矿带（GMB）中唯一的大型铜铅锌钴镍矿床；与该矿床有关的岩浆岩记录较少，其岩石成因和地球动力学背景尚不清楚。为了探索这些问题，我们提供了该矿床中釜山果黑云母花岗闪长岩（PBG）和釜山果闪长玢岩（PDP）的锆石U–Pb年龄以及Hf同位素、全岩地球化学和Sr–Nd–Pb同位素数据。</w:t>
        <w:br/>
        <w:t>委托核工业北京地质研究院分析测试中心、中国地质大学（北京）地质过程与矿产资源国家重点实验室实验室完成；</w:t>
        <w:br/>
        <w:t>对新鲜岩石样品进行无污染粉碎至200目，用于分析全岩主、微量元素及Sr-Nd-Pb同位素值锆石U-Pb定年：将锆石用双面胶粘到载玻片上，盖上PVC环，然后将环氧树脂和固化剂充分混合注入PVC环中。树脂完全固化后，将样品靶从载玻片上剥离，研磨抛光，然后在显微镜和阴极荧光摄影下对靶上的样品进行反射光和透射光摄影。根据锆石阴极发光、反射光和透射光照片，选择合适的(感兴趣的)锆石测年域。数据结果良好。</w:t>
      </w:r>
    </w:p>
    <w:p>
      <w:r>
        <w:rPr>
          <w:sz w:val="32"/>
        </w:rPr>
        <w:t>2、关键词</w:t>
      </w:r>
    </w:p>
    <w:p>
      <w:pPr>
        <w:ind w:left="432"/>
      </w:pPr>
      <w:r>
        <w:rPr>
          <w:sz w:val="22"/>
        </w:rPr>
        <w:t>主题关键词：</w:t>
      </w:r>
      <w:r>
        <w:rPr>
          <w:sz w:val="22"/>
        </w:rPr>
        <w:t>地球动力学</w:t>
      </w:r>
      <w:r>
        <w:t>,</w:t>
      </w:r>
      <w:r>
        <w:rPr>
          <w:sz w:val="22"/>
        </w:rPr>
        <w:t>岩石成因</w:t>
      </w:r>
      <w:r>
        <w:t>,</w:t>
      </w:r>
      <w:r>
        <w:rPr>
          <w:sz w:val="22"/>
        </w:rPr>
        <w:t>岩石/矿物</w:t>
      </w:r>
      <w:r>
        <w:t>,</w:t>
      </w:r>
      <w:r>
        <w:rPr>
          <w:sz w:val="22"/>
        </w:rPr>
        <w:t>埃达克质岩</w:t>
      </w:r>
      <w:r>
        <w:t>,</w:t>
      </w:r>
      <w:r>
        <w:rPr>
          <w:sz w:val="22"/>
        </w:rPr>
        <w:t>其他</w:t>
        <w:br/>
      </w:r>
      <w:r>
        <w:rPr>
          <w:sz w:val="22"/>
        </w:rPr>
        <w:t>学科关键词：</w:t>
      </w:r>
      <w:r>
        <w:rPr>
          <w:sz w:val="22"/>
        </w:rPr>
        <w:t>固体地球</w:t>
        <w:br/>
      </w:r>
      <w:r>
        <w:rPr>
          <w:sz w:val="22"/>
        </w:rPr>
        <w:t>地点关键词：</w:t>
      </w:r>
      <w:r>
        <w:rPr>
          <w:sz w:val="22"/>
        </w:rPr>
        <w:t>西藏</w:t>
      </w:r>
      <w:r>
        <w:t xml:space="preserve">, </w:t>
      </w:r>
      <w:r>
        <w:rPr>
          <w:sz w:val="22"/>
        </w:rPr>
        <w:t>浦桑果</w:t>
        <w:br/>
      </w:r>
      <w:r>
        <w:rPr>
          <w:sz w:val="22"/>
        </w:rPr>
        <w:t>时间关键词：</w:t>
      </w:r>
      <w:r>
        <w:rPr>
          <w:sz w:val="22"/>
        </w:rPr>
        <w:t>2018-2021</w:t>
      </w:r>
    </w:p>
    <w:p>
      <w:r>
        <w:rPr>
          <w:sz w:val="32"/>
        </w:rPr>
        <w:t>3、数据细节</w:t>
      </w:r>
    </w:p>
    <w:p>
      <w:pPr>
        <w:ind w:left="432"/>
      </w:pPr>
      <w:r>
        <w:rPr>
          <w:sz w:val="22"/>
        </w:rPr>
        <w:t>1.比例尺：None</w:t>
      </w:r>
    </w:p>
    <w:p>
      <w:pPr>
        <w:ind w:left="432"/>
      </w:pPr>
      <w:r>
        <w:rPr>
          <w:sz w:val="22"/>
        </w:rPr>
        <w:t>2.投影：</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北：29.6</w:t>
            </w:r>
          </w:p>
        </w:tc>
        <w:tc>
          <w:tcPr>
            <w:tcW w:type="dxa" w:w="2880"/>
          </w:tcPr>
          <w:p>
            <w:r>
              <w:t>-</w:t>
            </w:r>
          </w:p>
        </w:tc>
      </w:tr>
      <w:tr>
        <w:tc>
          <w:tcPr>
            <w:tcW w:type="dxa" w:w="2880"/>
          </w:tcPr>
          <w:p>
            <w:r>
              <w:t>西：89.43</w:t>
            </w:r>
          </w:p>
        </w:tc>
        <w:tc>
          <w:tcPr>
            <w:tcW w:type="dxa" w:w="2880"/>
          </w:tcPr>
          <w:p>
            <w:r>
              <w:t>-</w:t>
            </w:r>
          </w:p>
        </w:tc>
        <w:tc>
          <w:tcPr>
            <w:tcW w:type="dxa" w:w="2880"/>
          </w:tcPr>
          <w:p>
            <w:r>
              <w:t>东：89.46</w:t>
            </w:r>
          </w:p>
        </w:tc>
      </w:tr>
      <w:tr>
        <w:tc>
          <w:tcPr>
            <w:tcW w:type="dxa" w:w="2880"/>
          </w:tcPr>
          <w:p>
            <w:r>
              <w:t>-</w:t>
            </w:r>
          </w:p>
        </w:tc>
        <w:tc>
          <w:tcPr>
            <w:tcW w:type="dxa" w:w="2880"/>
          </w:tcPr>
          <w:p>
            <w:r>
              <w:t>南：29.58</w:t>
            </w:r>
          </w:p>
        </w:tc>
        <w:tc>
          <w:tcPr>
            <w:tcW w:type="dxa" w:w="2880"/>
          </w:tcPr>
          <w:p>
            <w:r>
              <w:t>-</w:t>
            </w:r>
          </w:p>
        </w:tc>
      </w:tr>
    </w:tbl>
    <w:p>
      <w:r>
        <w:rPr>
          <w:sz w:val="32"/>
        </w:rPr>
        <w:t>5、时间范围</w:t>
      </w:r>
      <w:r>
        <w:rPr>
          <w:sz w:val="22"/>
        </w:rPr>
        <w:t>2018-06-30 16:00:00+00:00</w:t>
      </w:r>
      <w:r>
        <w:rPr>
          <w:sz w:val="22"/>
        </w:rPr>
        <w:t>--</w:t>
      </w:r>
      <w:r>
        <w:rPr>
          <w:sz w:val="22"/>
        </w:rPr>
        <w:t>2021-08-14 16:00:00+00:00</w:t>
      </w:r>
    </w:p>
    <w:p>
      <w:r>
        <w:rPr>
          <w:sz w:val="32"/>
        </w:rPr>
        <w:t>6、引用方式</w:t>
      </w:r>
    </w:p>
    <w:p>
      <w:pPr>
        <w:ind w:left="432"/>
      </w:pPr>
      <w:r>
        <w:rPr>
          <w:sz w:val="22"/>
        </w:rPr>
        <w:t xml:space="preserve">数据的引用: </w:t>
      </w:r>
    </w:p>
    <w:p>
      <w:pPr>
        <w:ind w:left="432" w:firstLine="432"/>
      </w:pPr>
      <w:r>
        <w:t xml:space="preserve">李壮, 王立强. 浦桑果Sr-Nd-Pb同位素数据、全岩主微量、LA-ICP-MS U-Pb定年. 时空三极环境大数据平台, DOI:10.11888/SolidEar.tpdc.272070, CSTR:18406.11.SolidEar.tpdc.272070, </w:t>
      </w:r>
      <w:r>
        <w:t>2022</w:t>
      </w:r>
      <w:r>
        <w:t>.[</w:t>
      </w:r>
      <w:r>
        <w:t xml:space="preserve">LI   Zhuang , WANG   Liqiang . SR nd Pb isotopic data, whole rock major and trace, LA-ICP-MS U-Pb dating of Pu sangguo. A Big Earth Data Platform for Three Poles, DOI:10.11888/SolidEar.tpdc.272070, CSTR:18406.11.SolidEar.tpdc.272070, </w:t>
      </w:r>
      <w:r>
        <w:t>2022</w:t>
      </w:r>
      <w:r>
        <w:rPr>
          <w:sz w:val="22"/>
        </w:rPr>
        <w:t>]</w:t>
      </w:r>
    </w:p>
    <w:p>
      <w:pPr>
        <w:ind w:left="432"/>
      </w:pPr>
      <w:r>
        <w:rPr>
          <w:sz w:val="22"/>
        </w:rPr>
        <w:t xml:space="preserve">文章的引用: </w:t>
      </w:r>
    </w:p>
    <w:p>
      <w:pPr>
        <w:ind w:left="864"/>
      </w:pPr>
      <w:r>
        <w:t>Li, Z., Lang, X., Zhang, Q., Liu, X., &amp; Yang, X. (2020). Petrogenesis and geodynamic implications of the intrusions related to the Pusangguo skarn Cu-dominated polymetallic deposit in Tibet: Constraints from geochronology, geochemistry, and Sr–Nd–Pb–Hf isotopes. Geological Journal. 55, 7659–7686.</w:t>
        <w:br/>
        <w:br/>
      </w:r>
    </w:p>
    <w:p>
      <w:r>
        <w:rPr>
          <w:sz w:val="32"/>
        </w:rPr>
        <w:t>7、资助项目信息</w:t>
      </w:r>
    </w:p>
    <w:p>
      <w:pPr>
        <w:ind w:left="432"/>
      </w:pPr>
      <w:r>
        <w:rPr>
          <w:sz w:val="22"/>
        </w:rPr>
        <w:t>重点矿区成矿系统结构解剖及勘查技术集成示范（2018YFC0604106）</w:t>
        <w:br/>
      </w:r>
    </w:p>
    <w:p>
      <w:r>
        <w:rPr>
          <w:sz w:val="32"/>
        </w:rPr>
        <w:t>8、数据资源提供者</w:t>
      </w:r>
    </w:p>
    <w:p>
      <w:pPr>
        <w:ind w:left="432"/>
      </w:pPr>
      <w:r>
        <w:rPr>
          <w:sz w:val="22"/>
        </w:rPr>
        <w:t xml:space="preserve">姓名: </w:t>
      </w:r>
      <w:r>
        <w:rPr>
          <w:sz w:val="22"/>
        </w:rPr>
        <w:t>李壮</w:t>
        <w:br/>
      </w:r>
      <w:r>
        <w:rPr>
          <w:sz w:val="22"/>
        </w:rPr>
        <w:t xml:space="preserve">单位: </w:t>
      </w:r>
      <w:r>
        <w:rPr>
          <w:sz w:val="22"/>
        </w:rPr>
        <w:t>内江师范大学地理与资源科学学院</w:t>
        <w:br/>
      </w:r>
      <w:r>
        <w:rPr>
          <w:sz w:val="22"/>
        </w:rPr>
        <w:t xml:space="preserve">电子邮件: </w:t>
      </w:r>
      <w:r>
        <w:rPr>
          <w:sz w:val="22"/>
        </w:rPr>
        <w:t>lizhuangcags@126.com</w:t>
        <w:br/>
        <w:br/>
      </w:r>
      <w:r>
        <w:rPr>
          <w:sz w:val="22"/>
        </w:rPr>
        <w:t xml:space="preserve">姓名: </w:t>
      </w:r>
      <w:r>
        <w:rPr>
          <w:sz w:val="22"/>
        </w:rPr>
        <w:t>王立强</w:t>
        <w:br/>
      </w:r>
      <w:r>
        <w:rPr>
          <w:sz w:val="22"/>
        </w:rPr>
        <w:t xml:space="preserve">单位: </w:t>
      </w:r>
      <w:r>
        <w:rPr>
          <w:sz w:val="22"/>
        </w:rPr>
        <w:t>中国地质科学院矿产资源研究所</w:t>
        <w:br/>
      </w:r>
      <w:r>
        <w:rPr>
          <w:sz w:val="22"/>
        </w:rPr>
        <w:t xml:space="preserve">电子邮件: </w:t>
      </w:r>
      <w:r>
        <w:rPr>
          <w:sz w:val="22"/>
        </w:rPr>
        <w:t>wlq060301@163.com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