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全球气候模式模式与WRF模式嵌套进行的动力降尺度模拟数据集（1995-2060）</w:t>
      </w:r>
    </w:p>
    <w:p>
      <w:r>
        <w:rPr>
          <w:sz w:val="22"/>
        </w:rPr>
        <w:t>英文标题：Dynamic downscaling simulation data set nested between global climate model and WRF model (1995-2060)</w:t>
      </w:r>
    </w:p>
    <w:p>
      <w:r>
        <w:rPr>
          <w:sz w:val="32"/>
        </w:rPr>
        <w:t>1、摘要</w:t>
      </w:r>
    </w:p>
    <w:p>
      <w:pPr>
        <w:ind w:firstLine="432"/>
      </w:pPr>
      <w:r>
        <w:rPr>
          <w:sz w:val="22"/>
        </w:rPr>
        <w:t>本数据集为：由CMIP6计划中MPI-ESM-HR1.2模式数据进行驱动，对CORDEX区域8（中亚区域）用WRF模式进行动力降尺度模拟得到的结果。数据包含2m温度（变量T2）和降水这两个变量，其中降水变量由对流降水（变量RAINC）和非对流降水（变量RAINNC）两部分组成。时间段包含历史试验（1995-2014年）、未来近期（2021-2040年）和未来中期（2041-2060年），其中未来时间段包含SSP1-2.6和SSP5-8.5两种情景。模拟的时间分辨率为6小时一次，空间分辨率为25km，垂直层数为51层，热启动为1994年一整年，使用了海温更新，并且选取了在该地区表现较好的参数化方案组合。该数据集能较好地反应中亚地区和青藏高原地区未来的气候变化特征，能为相关国家适应气候变化做出应对提供指导。</w:t>
      </w:r>
    </w:p>
    <w:p>
      <w:r>
        <w:rPr>
          <w:sz w:val="32"/>
        </w:rPr>
        <w:t>2、关键词</w:t>
      </w:r>
    </w:p>
    <w:p>
      <w:pPr>
        <w:ind w:left="432"/>
      </w:pPr>
      <w:r>
        <w:rPr>
          <w:sz w:val="22"/>
        </w:rPr>
        <w:t>主题关键词：</w:t>
      </w:r>
      <w:r>
        <w:rPr>
          <w:sz w:val="22"/>
        </w:rPr>
        <w:t>2m气温</w:t>
      </w:r>
      <w:r>
        <w:t>,</w:t>
      </w:r>
      <w:r>
        <w:rPr>
          <w:sz w:val="22"/>
        </w:rPr>
        <w:t>降水</w:t>
      </w:r>
      <w:r>
        <w:t>,</w:t>
      </w:r>
      <w:r>
        <w:rPr>
          <w:sz w:val="22"/>
        </w:rPr>
        <w:t>温度</w:t>
      </w:r>
      <w:r>
        <w:t>,</w:t>
      </w:r>
      <w:r>
        <w:rPr>
          <w:sz w:val="22"/>
        </w:rPr>
        <w:t>格点降水</w:t>
        <w:br/>
      </w:r>
      <w:r>
        <w:rPr>
          <w:sz w:val="22"/>
        </w:rPr>
        <w:t>学科关键词：</w:t>
      </w:r>
      <w:r>
        <w:rPr>
          <w:sz w:val="22"/>
        </w:rPr>
        <w:t>大气</w:t>
        <w:br/>
      </w:r>
      <w:r>
        <w:rPr>
          <w:sz w:val="22"/>
        </w:rPr>
        <w:t>地点关键词：</w:t>
      </w:r>
      <w:r>
        <w:rPr>
          <w:sz w:val="22"/>
        </w:rPr>
        <w:t>青藏高原东北缘</w:t>
      </w:r>
      <w:r>
        <w:t xml:space="preserve">, </w:t>
      </w:r>
      <w:r>
        <w:rPr>
          <w:sz w:val="22"/>
        </w:rPr>
        <w:t>中亚大湖区</w:t>
        <w:br/>
      </w:r>
      <w:r>
        <w:rPr>
          <w:sz w:val="22"/>
        </w:rPr>
        <w:t>时间关键词：</w:t>
      </w:r>
      <w:r>
        <w:rPr>
          <w:sz w:val="22"/>
        </w:rPr>
        <w:t>未来预估</w:t>
      </w:r>
      <w:r>
        <w:t xml:space="preserve">, </w:t>
      </w:r>
      <w:r>
        <w:rPr>
          <w:sz w:val="22"/>
        </w:rPr>
        <w:t>历史时期</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3.文件大小：119276.29MB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西：40.0</w:t>
            </w:r>
          </w:p>
        </w:tc>
        <w:tc>
          <w:tcPr>
            <w:tcW w:type="dxa" w:w="2880"/>
          </w:tcPr>
          <w:p>
            <w:r>
              <w:t>-</w:t>
            </w:r>
          </w:p>
        </w:tc>
        <w:tc>
          <w:tcPr>
            <w:tcW w:type="dxa" w:w="2880"/>
          </w:tcPr>
          <w:p>
            <w:r>
              <w:t>东：110.0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1993-12-31 16:06:00+00:00</w:t>
      </w:r>
      <w:r>
        <w:rPr>
          <w:sz w:val="22"/>
        </w:rPr>
        <w:t>--</w:t>
      </w:r>
      <w:r>
        <w:rPr>
          <w:sz w:val="22"/>
        </w:rPr>
        <w:t>2060-12-31 16:00:00+00:00</w:t>
      </w:r>
    </w:p>
    <w:p>
      <w:r>
        <w:rPr>
          <w:sz w:val="32"/>
        </w:rPr>
        <w:t>6、引用方式</w:t>
      </w:r>
    </w:p>
    <w:p>
      <w:pPr>
        <w:ind w:left="432"/>
      </w:pPr>
      <w:r>
        <w:rPr>
          <w:sz w:val="22"/>
        </w:rPr>
        <w:t xml:space="preserve">数据的引用: </w:t>
      </w:r>
    </w:p>
    <w:p>
      <w:pPr>
        <w:ind w:left="432" w:firstLine="432"/>
      </w:pPr>
      <w:r>
        <w:t xml:space="preserve">罗勇, 周杰威, 施文. 全球气候模式模式与WRF模式嵌套进行的动力降尺度模拟数据集（1995-2060）. 时空三极环境大数据平台, DOI:10.11888/Meteoro.tpdc.271700, CSTR:18406.11.Meteoro.tpdc.271700, </w:t>
      </w:r>
      <w:r>
        <w:t>2021</w:t>
      </w:r>
      <w:r>
        <w:t>.[</w:t>
      </w:r>
      <w:r>
        <w:t xml:space="preserve">LUO   Yong, ZHOU   Jiewei, SHI   Wen. Dynamic downscaling simulation data set nested between global climate model and WRF model (1995-2060). A Big Earth Data Platform for Three Poles, DOI:10.11888/Meteoro.tpdc.271700, CSTR:18406.11.Meteoro.tpdc.271700,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罗勇</w:t>
        <w:br/>
      </w:r>
      <w:r>
        <w:rPr>
          <w:sz w:val="22"/>
        </w:rPr>
        <w:t xml:space="preserve">单位: </w:t>
      </w:r>
      <w:r>
        <w:rPr>
          <w:sz w:val="22"/>
        </w:rPr>
        <w:t>清华大学</w:t>
        <w:br/>
      </w:r>
      <w:r>
        <w:rPr>
          <w:sz w:val="22"/>
        </w:rPr>
        <w:t xml:space="preserve">电子邮件: </w:t>
      </w:r>
      <w:r>
        <w:rPr>
          <w:sz w:val="22"/>
        </w:rPr>
        <w:t>Yongluo@mail.tsinghua.edu.cn</w:t>
        <w:br/>
        <w:br/>
      </w:r>
      <w:r>
        <w:rPr>
          <w:sz w:val="22"/>
        </w:rPr>
        <w:t xml:space="preserve">姓名: </w:t>
      </w:r>
      <w:r>
        <w:rPr>
          <w:sz w:val="22"/>
        </w:rPr>
        <w:t>周杰威</w:t>
        <w:br/>
      </w:r>
      <w:r>
        <w:rPr>
          <w:sz w:val="22"/>
        </w:rPr>
        <w:t xml:space="preserve">单位: </w:t>
      </w:r>
      <w:r>
        <w:rPr>
          <w:sz w:val="22"/>
        </w:rPr>
        <w:t>清华大学</w:t>
        <w:br/>
      </w:r>
      <w:r>
        <w:rPr>
          <w:sz w:val="22"/>
        </w:rPr>
        <w:t xml:space="preserve">电子邮件: </w:t>
      </w:r>
      <w:r>
        <w:rPr>
          <w:sz w:val="22"/>
        </w:rPr>
        <w:t>zhoujw21@mails.tsinghua.edu.cn</w:t>
        <w:br/>
        <w:br/>
      </w:r>
      <w:r>
        <w:rPr>
          <w:sz w:val="22"/>
        </w:rPr>
        <w:t xml:space="preserve">姓名: </w:t>
      </w:r>
      <w:r>
        <w:rPr>
          <w:sz w:val="22"/>
        </w:rPr>
        <w:t>施文</w:t>
        <w:br/>
      </w:r>
      <w:r>
        <w:rPr>
          <w:sz w:val="22"/>
        </w:rPr>
        <w:t xml:space="preserve">单位: </w:t>
      </w:r>
      <w:r>
        <w:rPr>
          <w:sz w:val="22"/>
        </w:rPr>
        <w:t>清华大学</w:t>
        <w:br/>
      </w:r>
      <w:r>
        <w:rPr>
          <w:sz w:val="22"/>
        </w:rPr>
        <w:t xml:space="preserve">电子邮件: </w:t>
      </w:r>
      <w:r>
        <w:rPr>
          <w:sz w:val="22"/>
        </w:rPr>
        <w:t>shiw20@mails.tsinguhua.edu.cn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