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青海省高原鼠兔组织样品数据集（2021）</w:t>
      </w:r>
    </w:p>
    <w:p>
      <w:r>
        <w:rPr>
          <w:sz w:val="22"/>
        </w:rPr>
        <w:t>英文标题：Qinghai Plateau Pika tissue sample data set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重要啮齿动物遗传多样性分布格局，厘清其相关遗传背景，分析其在全球气候变化的大背景下种群波动规律及其影响因素，分析高原鼠兔对鸟类的影响和在维持生态系统稳定性中的意义，为探讨高原物种的适应与进化机制、构建种群暴发预测预警体系，正确认识高原鼠兔在生态系统中的地位和作用，提出及时有效的种群管理对策具有重要的理论和实践意义。子课题（2019QZKK05010410）2021年集中在青海海西蒙古藏族自治州、果洛州、海南州调查高原鼠兔，共采集200份高原鼠兔脾、肺等组织样品。本数据集包含1个样品信息表，照片。样品信息表包含物种、品种、详细采样地、样品类型、采集时间、采集人、保存方式等基本样品信息，以excel表形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多样性与分布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曲家鹏. 青海省高原鼠兔组织样品数据集（2021）. 时空三极环境大数据平台, DOI:10.11888/HumanNat.tpdc.272342, CSTR:18406.11.HumanNat.tpdc.272342, </w:t>
      </w:r>
      <w:r>
        <w:t>2021</w:t>
      </w:r>
      <w:r>
        <w:t>.[</w:t>
      </w:r>
      <w:r>
        <w:t xml:space="preserve">QU Jiapeng. Qinghai Plateau Pika tissue sample data set (2021). A Big Earth Data Platform for Three Poles, DOI:10.11888/HumanNat.tpdc.272342, CSTR:18406.11.HumanNat.tpdc.272342,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曲家鹏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jpqu@nwipb.cas.cn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