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排露沟流域海拔3200m微气象站数据集</w:t>
      </w:r>
    </w:p>
    <w:p>
      <w:r>
        <w:rPr>
          <w:sz w:val="22"/>
        </w:rPr>
        <w:t>英文标题：The micro-meterological data at 3200m high altitude in Pailougou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气象场位于祁连山排露沟流域海拔3200m处，属于高山林线带，青海云杉林与高山灌丛交错区。本数据集包括降水、气温、辐射、风速等，单位分别为mm、℃、W/m^2、m/s。数据记录日期为2012年6月至2013年10月，其中由于仪器的原因气温数据有部分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13:00:00+00:00</w:t>
      </w:r>
      <w:r>
        <w:rPr>
          <w:sz w:val="22"/>
        </w:rPr>
        <w:t>--</w:t>
      </w:r>
      <w:r>
        <w:rPr>
          <w:sz w:val="22"/>
        </w:rPr>
        <w:t>2013-11-09 13:00:00+00:00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排露沟流域海拔3200m微气象站数据集. 时空三极环境大数据平台, DOI:10.3972/heihe.073.2014.db, CSTR:18406.11.heihe.073.2014.db, </w:t>
      </w:r>
      <w:r>
        <w:t>2014</w:t>
      </w:r>
      <w:r>
        <w:t>.[</w:t>
      </w:r>
      <w:r>
        <w:t xml:space="preserve">HE Zhibin. The micro-meterological data at 3200m high altitude in Pailougou watershed. A Big Earth Data Platform for Three Poles, DOI:10.3972/heihe.073.2014.db, CSTR:18406.11.heihe.073.2014.db,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